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627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Бойков С.М.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Г. Кукуевицкого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Бойков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Бойков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Бойков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Бойков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Timegrp-18rplc-24">
    <w:name w:val="cat-Time grp-18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7rplc-28">
    <w:name w:val="cat-Date grp-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